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04DE" w14:textId="77777777" w:rsidR="007D5E3A" w:rsidRDefault="00774C37">
      <w:pPr>
        <w:pStyle w:val="Nadpis1"/>
      </w:pPr>
      <w:r>
        <w:t>ČESTNÉ PROHLÁŠENÍ O BEZINFEKČNOSTI A SOUHLASU S ÚČASTÍ DÍTĚTE NA PŘÍMĚSTSKÉM TÁBOŘE</w:t>
      </w:r>
    </w:p>
    <w:p w14:paraId="49926D9F" w14:textId="77777777" w:rsidR="007D5E3A" w:rsidRDefault="00774C37">
      <w:proofErr w:type="spellStart"/>
      <w:r>
        <w:t>Já</w:t>
      </w:r>
      <w:proofErr w:type="spellEnd"/>
      <w:r>
        <w:t xml:space="preserve">,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podepsaný</w:t>
      </w:r>
      <w:proofErr w:type="spellEnd"/>
      <w:r>
        <w:t xml:space="preserve">(á) </w:t>
      </w:r>
      <w:proofErr w:type="spellStart"/>
      <w:r>
        <w:t>zákonný</w:t>
      </w:r>
      <w:proofErr w:type="spellEnd"/>
      <w:r>
        <w:t xml:space="preserve">(á)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>:</w:t>
      </w:r>
      <w:r>
        <w:br/>
      </w:r>
    </w:p>
    <w:p w14:paraId="118456B7" w14:textId="77777777" w:rsidR="007D5E3A" w:rsidRDefault="00774C37"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>: ___________________________________________</w:t>
      </w:r>
    </w:p>
    <w:p w14:paraId="1CFF57D1" w14:textId="77777777" w:rsidR="007D5E3A" w:rsidRDefault="00774C37">
      <w:r>
        <w:t xml:space="preserve">Datum </w:t>
      </w:r>
      <w:proofErr w:type="spellStart"/>
      <w:r>
        <w:t>narození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>: ___________________________________________</w:t>
      </w:r>
    </w:p>
    <w:p w14:paraId="0AD89C49" w14:textId="77777777" w:rsidR="007D5E3A" w:rsidRDefault="00774C37" w:rsidP="00774C37">
      <w:pPr>
        <w:pStyle w:val="slovanseznam"/>
        <w:numPr>
          <w:ilvl w:val="0"/>
          <w:numId w:val="0"/>
        </w:numPr>
      </w:pPr>
      <w:r>
        <w:br/>
        <w:t xml:space="preserve">1.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dítěte</w:t>
      </w:r>
      <w:proofErr w:type="spellEnd"/>
    </w:p>
    <w:p w14:paraId="32F04834" w14:textId="77777777" w:rsidR="007D5E3A" w:rsidRDefault="00774C37">
      <w:r>
        <w:t xml:space="preserve">U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 xml:space="preserve"> se v </w:t>
      </w:r>
      <w:proofErr w:type="spellStart"/>
      <w:r>
        <w:t>posledních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týdnech</w:t>
      </w:r>
      <w:proofErr w:type="spellEnd"/>
      <w:r>
        <w:t xml:space="preserve"> </w:t>
      </w:r>
      <w:proofErr w:type="spellStart"/>
      <w:r>
        <w:t>neprojevily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příznaky</w:t>
      </w:r>
      <w:proofErr w:type="spellEnd"/>
      <w:r>
        <w:t xml:space="preserve"> </w:t>
      </w:r>
      <w:proofErr w:type="spellStart"/>
      <w:r>
        <w:t>virového</w:t>
      </w:r>
      <w:proofErr w:type="spellEnd"/>
      <w:r>
        <w:t xml:space="preserve"> </w:t>
      </w:r>
      <w:proofErr w:type="spellStart"/>
      <w:r>
        <w:t>infekčního</w:t>
      </w:r>
      <w:proofErr w:type="spellEnd"/>
      <w:r>
        <w:t xml:space="preserve"> </w:t>
      </w:r>
      <w:proofErr w:type="spellStart"/>
      <w:r>
        <w:t>onemocnění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horečka</w:t>
      </w:r>
      <w:proofErr w:type="spellEnd"/>
      <w:r>
        <w:t xml:space="preserve">, </w:t>
      </w:r>
      <w:proofErr w:type="spellStart"/>
      <w:r>
        <w:t>kašel</w:t>
      </w:r>
      <w:proofErr w:type="spellEnd"/>
      <w:r>
        <w:t xml:space="preserve">, </w:t>
      </w:r>
      <w:proofErr w:type="spellStart"/>
      <w:r>
        <w:t>dušnost</w:t>
      </w:r>
      <w:proofErr w:type="spellEnd"/>
      <w:r>
        <w:t xml:space="preserve">, </w:t>
      </w:r>
      <w:proofErr w:type="spellStart"/>
      <w:r>
        <w:t>náhlá</w:t>
      </w:r>
      <w:proofErr w:type="spellEnd"/>
      <w:r>
        <w:t xml:space="preserve"> </w:t>
      </w:r>
      <w:proofErr w:type="spellStart"/>
      <w:r>
        <w:t>ztráta</w:t>
      </w:r>
      <w:proofErr w:type="spellEnd"/>
      <w:r>
        <w:t xml:space="preserve"> </w:t>
      </w:r>
      <w:proofErr w:type="spellStart"/>
      <w:r>
        <w:t>chuti</w:t>
      </w:r>
      <w:proofErr w:type="spellEnd"/>
      <w:r>
        <w:t xml:space="preserve"> a </w:t>
      </w:r>
      <w:proofErr w:type="spellStart"/>
      <w:r>
        <w:t>čichu</w:t>
      </w:r>
      <w:proofErr w:type="spellEnd"/>
      <w:r>
        <w:t xml:space="preserve">, </w:t>
      </w:r>
      <w:proofErr w:type="spellStart"/>
      <w:r>
        <w:t>bolest</w:t>
      </w:r>
      <w:proofErr w:type="spellEnd"/>
      <w:r>
        <w:t xml:space="preserve"> v </w:t>
      </w:r>
      <w:proofErr w:type="spellStart"/>
      <w:r>
        <w:t>krku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.) a </w:t>
      </w:r>
      <w:proofErr w:type="spellStart"/>
      <w:r>
        <w:t>dítě</w:t>
      </w:r>
      <w:proofErr w:type="spellEnd"/>
      <w:r>
        <w:t xml:space="preserve"> je </w:t>
      </w:r>
      <w:proofErr w:type="spellStart"/>
      <w:r>
        <w:t>zdravotně</w:t>
      </w:r>
      <w:proofErr w:type="spellEnd"/>
      <w:r>
        <w:t xml:space="preserve"> </w:t>
      </w:r>
      <w:proofErr w:type="spellStart"/>
      <w:r>
        <w:t>způsobilé</w:t>
      </w:r>
      <w:proofErr w:type="spellEnd"/>
      <w:r>
        <w:t xml:space="preserve"> k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příměstském</w:t>
      </w:r>
      <w:proofErr w:type="spellEnd"/>
      <w:r>
        <w:t xml:space="preserve"> </w:t>
      </w:r>
      <w:proofErr w:type="spellStart"/>
      <w:r>
        <w:t>táboře</w:t>
      </w:r>
      <w:proofErr w:type="spellEnd"/>
      <w:r>
        <w:t>.</w:t>
      </w:r>
    </w:p>
    <w:p w14:paraId="470EC8C2" w14:textId="77777777" w:rsidR="007D5E3A" w:rsidRDefault="00774C37">
      <w:proofErr w:type="spellStart"/>
      <w:r>
        <w:t>Souhlasím</w:t>
      </w:r>
      <w:proofErr w:type="spellEnd"/>
      <w:r>
        <w:t xml:space="preserve">: ☐ </w:t>
      </w:r>
      <w:proofErr w:type="gramStart"/>
      <w:r>
        <w:t>ANO  ☐</w:t>
      </w:r>
      <w:proofErr w:type="gramEnd"/>
      <w:r>
        <w:t xml:space="preserve"> NE</w:t>
      </w:r>
    </w:p>
    <w:p w14:paraId="1D389A76" w14:textId="77777777" w:rsidR="007D5E3A" w:rsidRDefault="00774C37" w:rsidP="00774C37">
      <w:pPr>
        <w:pStyle w:val="slovanseznam"/>
        <w:numPr>
          <w:ilvl w:val="0"/>
          <w:numId w:val="0"/>
        </w:numPr>
      </w:pPr>
      <w:r>
        <w:br/>
        <w:t xml:space="preserve">2. </w:t>
      </w:r>
      <w:proofErr w:type="spellStart"/>
      <w:r>
        <w:t>Alergie</w:t>
      </w:r>
      <w:proofErr w:type="spellEnd"/>
      <w:r>
        <w:t xml:space="preserve">, </w:t>
      </w:r>
      <w:proofErr w:type="spellStart"/>
      <w:r>
        <w:t>léky</w:t>
      </w:r>
      <w:proofErr w:type="spellEnd"/>
      <w:r>
        <w:t xml:space="preserve">, </w:t>
      </w:r>
      <w:proofErr w:type="spellStart"/>
      <w:r>
        <w:t>omezení</w:t>
      </w:r>
      <w:proofErr w:type="spellEnd"/>
    </w:p>
    <w:p w14:paraId="1F8A6E7F" w14:textId="77777777" w:rsidR="007D5E3A" w:rsidRDefault="00774C37">
      <w:proofErr w:type="spellStart"/>
      <w:r>
        <w:t>Vypište</w:t>
      </w:r>
      <w:proofErr w:type="spellEnd"/>
      <w:r>
        <w:t xml:space="preserve"> </w:t>
      </w:r>
      <w:proofErr w:type="spellStart"/>
      <w:r>
        <w:t>prosím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alergie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>: ___________________________________________</w:t>
      </w:r>
    </w:p>
    <w:p w14:paraId="1CBDB882" w14:textId="77777777" w:rsidR="007D5E3A" w:rsidRDefault="00774C37">
      <w:proofErr w:type="spellStart"/>
      <w:r>
        <w:t>Léky</w:t>
      </w:r>
      <w:proofErr w:type="spellEnd"/>
      <w:r>
        <w:t xml:space="preserve"> (</w:t>
      </w:r>
      <w:proofErr w:type="spellStart"/>
      <w:r>
        <w:t>užívané</w:t>
      </w:r>
      <w:proofErr w:type="spellEnd"/>
      <w:r>
        <w:t xml:space="preserve"> </w:t>
      </w:r>
      <w:proofErr w:type="spellStart"/>
      <w:r>
        <w:t>pravidelně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>): ___________________________________________</w:t>
      </w:r>
    </w:p>
    <w:p w14:paraId="355C19CF" w14:textId="77777777" w:rsidR="007D5E3A" w:rsidRDefault="00774C37">
      <w:proofErr w:type="spellStart"/>
      <w:r>
        <w:t>Další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omezení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důležité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>: ___________________________________________</w:t>
      </w:r>
    </w:p>
    <w:p w14:paraId="6D1B71D9" w14:textId="77777777" w:rsidR="00774C37" w:rsidRDefault="00774C37" w:rsidP="00774C37">
      <w:proofErr w:type="spellStart"/>
      <w:r>
        <w:t>Souhlasím</w:t>
      </w:r>
      <w:proofErr w:type="spellEnd"/>
      <w:r>
        <w:t xml:space="preserve"> se </w:t>
      </w:r>
      <w:proofErr w:type="spellStart"/>
      <w:r>
        <w:t>sdílením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s </w:t>
      </w:r>
      <w:proofErr w:type="spellStart"/>
      <w:r>
        <w:t>vedoucími</w:t>
      </w:r>
      <w:proofErr w:type="spellEnd"/>
      <w:r>
        <w:t xml:space="preserve"> </w:t>
      </w:r>
      <w:proofErr w:type="spellStart"/>
      <w:r>
        <w:t>tábora</w:t>
      </w:r>
      <w:proofErr w:type="spellEnd"/>
      <w:r>
        <w:t xml:space="preserve">: ☐ </w:t>
      </w:r>
      <w:proofErr w:type="gramStart"/>
      <w:r>
        <w:t>ANO  ☐</w:t>
      </w:r>
      <w:proofErr w:type="gramEnd"/>
      <w:r>
        <w:t xml:space="preserve"> NE</w:t>
      </w:r>
      <w:r w:rsidRPr="00774C37">
        <w:t xml:space="preserve"> </w:t>
      </w:r>
    </w:p>
    <w:p w14:paraId="2F2B05E4" w14:textId="32334EEB" w:rsidR="00774C37" w:rsidRDefault="00774C37" w:rsidP="00774C37">
      <w:proofErr w:type="spellStart"/>
      <w:r>
        <w:t>Souhlasím</w:t>
      </w:r>
      <w:proofErr w:type="spellEnd"/>
      <w:r>
        <w:t xml:space="preserve"> aby </w:t>
      </w:r>
      <w:proofErr w:type="spellStart"/>
      <w:r>
        <w:t>vedoucí</w:t>
      </w:r>
      <w:proofErr w:type="spellEnd"/>
      <w:r>
        <w:t xml:space="preserve"> </w:t>
      </w:r>
      <w:proofErr w:type="spellStart"/>
      <w:r>
        <w:t>tábora</w:t>
      </w:r>
      <w:proofErr w:type="spellEnd"/>
      <w:r>
        <w:t xml:space="preserve"> </w:t>
      </w:r>
      <w:proofErr w:type="spellStart"/>
      <w:r>
        <w:t>mohl</w:t>
      </w:r>
      <w:proofErr w:type="spellEnd"/>
      <w:r>
        <w:t xml:space="preserve"> </w:t>
      </w:r>
      <w:proofErr w:type="spellStart"/>
      <w:r>
        <w:t>léky</w:t>
      </w:r>
      <w:proofErr w:type="spellEnd"/>
      <w:r>
        <w:t xml:space="preserve"> </w:t>
      </w:r>
      <w:proofErr w:type="spellStart"/>
      <w:r>
        <w:t>dítěti</w:t>
      </w:r>
      <w:proofErr w:type="spellEnd"/>
      <w:r>
        <w:t xml:space="preserve"> </w:t>
      </w:r>
      <w:proofErr w:type="spellStart"/>
      <w:r>
        <w:t>podávat</w:t>
      </w:r>
      <w:proofErr w:type="spellEnd"/>
      <w:r>
        <w:t xml:space="preserve">: ☐ </w:t>
      </w:r>
      <w:proofErr w:type="gramStart"/>
      <w:r>
        <w:t>ANO  ☐</w:t>
      </w:r>
      <w:proofErr w:type="gramEnd"/>
      <w:r>
        <w:t xml:space="preserve"> NE</w:t>
      </w:r>
    </w:p>
    <w:p w14:paraId="08782E53" w14:textId="77777777" w:rsidR="007D5E3A" w:rsidRDefault="00774C37" w:rsidP="00774C37">
      <w:pPr>
        <w:pStyle w:val="slovanseznam"/>
        <w:numPr>
          <w:ilvl w:val="0"/>
          <w:numId w:val="0"/>
        </w:numPr>
      </w:pPr>
      <w:r>
        <w:br/>
        <w:t xml:space="preserve">3. </w:t>
      </w:r>
      <w:proofErr w:type="spellStart"/>
      <w:r>
        <w:t>Souhlas</w:t>
      </w:r>
      <w:proofErr w:type="spellEnd"/>
      <w:r>
        <w:t xml:space="preserve"> s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a </w:t>
      </w:r>
      <w:proofErr w:type="spellStart"/>
      <w:r>
        <w:t>ošetřením</w:t>
      </w:r>
      <w:proofErr w:type="spellEnd"/>
    </w:p>
    <w:p w14:paraId="0595E0D3" w14:textId="77777777" w:rsidR="007D5E3A" w:rsidRDefault="00774C37">
      <w:proofErr w:type="spellStart"/>
      <w:r>
        <w:t>Souhlasím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vedoucí</w:t>
      </w:r>
      <w:proofErr w:type="spellEnd"/>
      <w:r>
        <w:t xml:space="preserve"> </w:t>
      </w:r>
      <w:proofErr w:type="spellStart"/>
      <w:r>
        <w:t>tábora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dítěti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pomoc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>:</w:t>
      </w:r>
      <w:r>
        <w:br/>
        <w:t xml:space="preserve">- </w:t>
      </w:r>
      <w:proofErr w:type="spellStart"/>
      <w:r>
        <w:t>ošetření</w:t>
      </w:r>
      <w:proofErr w:type="spellEnd"/>
      <w:r>
        <w:t xml:space="preserve"> </w:t>
      </w:r>
      <w:proofErr w:type="spellStart"/>
      <w:r>
        <w:t>drobných</w:t>
      </w:r>
      <w:proofErr w:type="spellEnd"/>
      <w:r>
        <w:t xml:space="preserve"> </w:t>
      </w:r>
      <w:proofErr w:type="spellStart"/>
      <w:r>
        <w:t>poranění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dezinfekce</w:t>
      </w:r>
      <w:proofErr w:type="spellEnd"/>
      <w:r>
        <w:t xml:space="preserve">, </w:t>
      </w:r>
      <w:proofErr w:type="spellStart"/>
      <w:r>
        <w:t>náplastí</w:t>
      </w:r>
      <w:proofErr w:type="spellEnd"/>
      <w:r>
        <w:t xml:space="preserve"> </w:t>
      </w:r>
      <w:proofErr w:type="spellStart"/>
      <w:r>
        <w:t>apod</w:t>
      </w:r>
      <w:proofErr w:type="spellEnd"/>
      <w:r>
        <w:t>.),</w:t>
      </w:r>
      <w:r>
        <w:br/>
        <w:t xml:space="preserve">-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klíštěte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dodržení</w:t>
      </w:r>
      <w:proofErr w:type="spellEnd"/>
      <w:r>
        <w:t xml:space="preserve"> </w:t>
      </w:r>
      <w:proofErr w:type="spellStart"/>
      <w:r>
        <w:t>hygienických</w:t>
      </w:r>
      <w:proofErr w:type="spellEnd"/>
      <w:r>
        <w:t xml:space="preserve"> </w:t>
      </w:r>
      <w:proofErr w:type="spellStart"/>
      <w:r>
        <w:t>zásad</w:t>
      </w:r>
      <w:proofErr w:type="spellEnd"/>
      <w:r>
        <w:t>.</w:t>
      </w:r>
      <w:r>
        <w:br/>
        <w:t xml:space="preserve">O </w:t>
      </w:r>
      <w:proofErr w:type="spellStart"/>
      <w:r>
        <w:t>každém</w:t>
      </w:r>
      <w:proofErr w:type="spellEnd"/>
      <w:r>
        <w:t xml:space="preserve"> </w:t>
      </w:r>
      <w:proofErr w:type="spellStart"/>
      <w:r>
        <w:t>zásahu</w:t>
      </w:r>
      <w:proofErr w:type="spellEnd"/>
      <w:r>
        <w:t xml:space="preserve"> </w:t>
      </w:r>
      <w:proofErr w:type="spellStart"/>
      <w:r>
        <w:t>budu</w:t>
      </w:r>
      <w:proofErr w:type="spellEnd"/>
      <w:r>
        <w:t xml:space="preserve"> </w:t>
      </w:r>
      <w:proofErr w:type="spellStart"/>
      <w:r>
        <w:t>informován</w:t>
      </w:r>
      <w:proofErr w:type="spellEnd"/>
      <w:r>
        <w:t>(a).</w:t>
      </w:r>
    </w:p>
    <w:p w14:paraId="61DEBABE" w14:textId="77777777" w:rsidR="007D5E3A" w:rsidRDefault="00774C37">
      <w:proofErr w:type="spellStart"/>
      <w:r>
        <w:t>Souhlasím</w:t>
      </w:r>
      <w:proofErr w:type="spellEnd"/>
      <w:r>
        <w:t xml:space="preserve">: ☐ </w:t>
      </w:r>
      <w:proofErr w:type="gramStart"/>
      <w:r>
        <w:t>ANO  ☐</w:t>
      </w:r>
      <w:proofErr w:type="gramEnd"/>
      <w:r>
        <w:t xml:space="preserve"> NE</w:t>
      </w:r>
    </w:p>
    <w:p w14:paraId="38AEFECA" w14:textId="77777777" w:rsidR="007D5E3A" w:rsidRDefault="00774C37" w:rsidP="00774C37">
      <w:pPr>
        <w:pStyle w:val="slovanseznam"/>
        <w:numPr>
          <w:ilvl w:val="0"/>
          <w:numId w:val="0"/>
        </w:numPr>
      </w:pPr>
      <w:r>
        <w:lastRenderedPageBreak/>
        <w:br/>
        <w:t xml:space="preserve">4. </w:t>
      </w:r>
      <w:proofErr w:type="spellStart"/>
      <w:r>
        <w:t>Rizika</w:t>
      </w:r>
      <w:proofErr w:type="spellEnd"/>
      <w:r>
        <w:t xml:space="preserve"> a </w:t>
      </w:r>
      <w:proofErr w:type="spellStart"/>
      <w:r>
        <w:t>bezpečnost</w:t>
      </w:r>
      <w:proofErr w:type="spellEnd"/>
    </w:p>
    <w:p w14:paraId="2C715736" w14:textId="682045F7" w:rsidR="007D5E3A" w:rsidRDefault="00774C37">
      <w:proofErr w:type="spellStart"/>
      <w:r>
        <w:t>Budu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vědom</w:t>
      </w:r>
      <w:proofErr w:type="spellEnd"/>
      <w:r>
        <w:t xml:space="preserve">(a), </w:t>
      </w:r>
      <w:proofErr w:type="spellStart"/>
      <w:r>
        <w:t>že</w:t>
      </w:r>
      <w:proofErr w:type="spellEnd"/>
      <w:r>
        <w:t xml:space="preserve"> program </w:t>
      </w:r>
      <w:proofErr w:type="spellStart"/>
      <w:r>
        <w:t>tábora</w:t>
      </w:r>
      <w:proofErr w:type="spellEnd"/>
      <w:r>
        <w:t xml:space="preserve"> </w:t>
      </w:r>
      <w:proofErr w:type="spellStart"/>
      <w:r>
        <w:t>zahrnuje</w:t>
      </w:r>
      <w:proofErr w:type="spellEnd"/>
      <w:r>
        <w:t xml:space="preserve"> </w:t>
      </w:r>
      <w:proofErr w:type="spellStart"/>
      <w:r>
        <w:t>fyzicky</w:t>
      </w:r>
      <w:proofErr w:type="spellEnd"/>
      <w:r>
        <w:t xml:space="preserve"> </w:t>
      </w:r>
      <w:proofErr w:type="spellStart"/>
      <w:r>
        <w:t>aktivní</w:t>
      </w:r>
      <w:proofErr w:type="spellEnd"/>
      <w:r>
        <w:t xml:space="preserve"> a </w:t>
      </w:r>
      <w:proofErr w:type="spellStart"/>
      <w:r>
        <w:t>dobrodružné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jsou</w:t>
      </w:r>
      <w:proofErr w:type="spellEnd"/>
      <w:r>
        <w:t>:</w:t>
      </w:r>
      <w:r>
        <w:br/>
      </w:r>
      <w:proofErr w:type="spellStart"/>
      <w:r w:rsidR="003B59E5">
        <w:t>výlety</w:t>
      </w:r>
      <w:proofErr w:type="spellEnd"/>
      <w:r w:rsidR="003B59E5">
        <w:t xml:space="preserve"> </w:t>
      </w:r>
      <w:proofErr w:type="spellStart"/>
      <w:r w:rsidR="003B59E5">
        <w:t>na</w:t>
      </w:r>
      <w:proofErr w:type="spellEnd"/>
      <w:r w:rsidR="003B59E5">
        <w:t xml:space="preserve"> </w:t>
      </w:r>
      <w:proofErr w:type="spellStart"/>
      <w:r w:rsidR="003B59E5">
        <w:t>cyklostezku</w:t>
      </w:r>
      <w:proofErr w:type="spellEnd"/>
      <w:r w:rsidR="003B59E5">
        <w:t xml:space="preserve">, inline </w:t>
      </w:r>
      <w:proofErr w:type="spellStart"/>
      <w:r w:rsidR="003B59E5">
        <w:t>výuka</w:t>
      </w:r>
      <w:proofErr w:type="spellEnd"/>
      <w:r w:rsidR="003B59E5">
        <w:t xml:space="preserve">, </w:t>
      </w:r>
      <w:proofErr w:type="spellStart"/>
      <w:r w:rsidR="003B59E5">
        <w:t>výlet</w:t>
      </w:r>
      <w:proofErr w:type="spellEnd"/>
      <w:r w:rsidR="003B59E5">
        <w:t xml:space="preserve"> do </w:t>
      </w:r>
      <w:proofErr w:type="spellStart"/>
      <w:r w:rsidR="003B59E5">
        <w:t>bazénu</w:t>
      </w:r>
      <w:proofErr w:type="spellEnd"/>
      <w:r>
        <w:t xml:space="preserve">, </w:t>
      </w:r>
      <w:proofErr w:type="spellStart"/>
      <w:r>
        <w:t>cestování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apod</w:t>
      </w:r>
      <w:proofErr w:type="spellEnd"/>
      <w:r>
        <w:t>.</w:t>
      </w:r>
      <w:r>
        <w:br/>
      </w:r>
      <w:proofErr w:type="spellStart"/>
      <w:r>
        <w:t>Souhlasím</w:t>
      </w:r>
      <w:proofErr w:type="spellEnd"/>
      <w:r>
        <w:t xml:space="preserve"> s </w:t>
      </w:r>
      <w:proofErr w:type="spellStart"/>
      <w:r>
        <w:t>účastí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aktivitách</w:t>
      </w:r>
      <w:proofErr w:type="spellEnd"/>
      <w:r>
        <w:t xml:space="preserve">. </w:t>
      </w:r>
      <w:proofErr w:type="spellStart"/>
      <w:r>
        <w:t>Beru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přes</w:t>
      </w:r>
      <w:proofErr w:type="spellEnd"/>
      <w:r>
        <w:t xml:space="preserve"> </w:t>
      </w:r>
      <w:proofErr w:type="spellStart"/>
      <w:r>
        <w:t>přiměřená</w:t>
      </w:r>
      <w:proofErr w:type="spellEnd"/>
      <w:r>
        <w:t xml:space="preserve"> </w:t>
      </w:r>
      <w:proofErr w:type="spellStart"/>
      <w:r>
        <w:t>bezpečnostní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dojít</w:t>
      </w:r>
      <w:proofErr w:type="spellEnd"/>
      <w:r>
        <w:t xml:space="preserve"> k </w:t>
      </w:r>
      <w:proofErr w:type="spellStart"/>
      <w:r>
        <w:t>drobným</w:t>
      </w:r>
      <w:proofErr w:type="spellEnd"/>
      <w:r>
        <w:t xml:space="preserve"> </w:t>
      </w:r>
      <w:proofErr w:type="spellStart"/>
      <w:r>
        <w:t>úrazům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nepohodlí</w:t>
      </w:r>
      <w:proofErr w:type="spellEnd"/>
      <w:r>
        <w:t>.</w:t>
      </w:r>
      <w:r>
        <w:br/>
      </w:r>
      <w:proofErr w:type="spellStart"/>
      <w:r>
        <w:t>Souhlasím</w:t>
      </w:r>
      <w:proofErr w:type="spellEnd"/>
      <w:r>
        <w:t xml:space="preserve">: ☐ </w:t>
      </w:r>
      <w:proofErr w:type="gramStart"/>
      <w:r>
        <w:t>ANO  ☐</w:t>
      </w:r>
      <w:proofErr w:type="gramEnd"/>
      <w:r>
        <w:t xml:space="preserve"> NE</w:t>
      </w:r>
    </w:p>
    <w:p w14:paraId="132B8591" w14:textId="77777777" w:rsidR="007D5E3A" w:rsidRDefault="00774C37" w:rsidP="00774C37">
      <w:pPr>
        <w:pStyle w:val="slovanseznam"/>
        <w:numPr>
          <w:ilvl w:val="0"/>
          <w:numId w:val="0"/>
        </w:numPr>
      </w:pPr>
      <w:r>
        <w:br/>
        <w:t xml:space="preserve">5. </w:t>
      </w:r>
      <w:proofErr w:type="spellStart"/>
      <w:r>
        <w:t>Souhlas</w:t>
      </w:r>
      <w:proofErr w:type="spellEnd"/>
      <w:r>
        <w:t xml:space="preserve"> s </w:t>
      </w:r>
      <w:proofErr w:type="spellStart"/>
      <w:r>
        <w:t>poskytnutím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péče</w:t>
      </w:r>
      <w:proofErr w:type="spellEnd"/>
      <w:r>
        <w:t xml:space="preserve"> v </w:t>
      </w:r>
      <w:proofErr w:type="spellStart"/>
      <w:r>
        <w:t>naléhavém</w:t>
      </w:r>
      <w:proofErr w:type="spellEnd"/>
      <w:r>
        <w:t xml:space="preserve"> </w:t>
      </w:r>
      <w:proofErr w:type="spellStart"/>
      <w:r>
        <w:t>případě</w:t>
      </w:r>
      <w:proofErr w:type="spellEnd"/>
    </w:p>
    <w:p w14:paraId="07AFC214" w14:textId="77777777" w:rsidR="007D5E3A" w:rsidRDefault="00774C37"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vážnějšího</w:t>
      </w:r>
      <w:proofErr w:type="spellEnd"/>
      <w:r>
        <w:t xml:space="preserve"> </w:t>
      </w:r>
      <w:proofErr w:type="spellStart"/>
      <w:r>
        <w:t>zdravotního</w:t>
      </w:r>
      <w:proofErr w:type="spellEnd"/>
      <w:r>
        <w:t xml:space="preserve"> </w:t>
      </w:r>
      <w:proofErr w:type="spellStart"/>
      <w:r>
        <w:t>problému</w:t>
      </w:r>
      <w:proofErr w:type="spellEnd"/>
      <w:r>
        <w:t xml:space="preserve"> </w:t>
      </w:r>
      <w:proofErr w:type="spellStart"/>
      <w:r>
        <w:t>dávám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s </w:t>
      </w:r>
      <w:proofErr w:type="spellStart"/>
      <w:r>
        <w:t>přivoláním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lékařské</w:t>
      </w:r>
      <w:proofErr w:type="spellEnd"/>
      <w:r>
        <w:t xml:space="preserve"> </w:t>
      </w:r>
      <w:proofErr w:type="spellStart"/>
      <w:r>
        <w:t>pomoci</w:t>
      </w:r>
      <w:proofErr w:type="spellEnd"/>
      <w:r>
        <w:t xml:space="preserve"> a </w:t>
      </w:r>
      <w:proofErr w:type="spellStart"/>
      <w:r>
        <w:t>převozem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 xml:space="preserve"> k </w:t>
      </w:r>
      <w:proofErr w:type="spellStart"/>
      <w:r>
        <w:t>ošetření</w:t>
      </w:r>
      <w:proofErr w:type="spellEnd"/>
      <w:r>
        <w:t xml:space="preserve">.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potvrzuji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budu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informován</w:t>
      </w:r>
      <w:proofErr w:type="spellEnd"/>
      <w:r>
        <w:t xml:space="preserve">(a)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uvedeném</w:t>
      </w:r>
      <w:proofErr w:type="spellEnd"/>
      <w:r>
        <w:t xml:space="preserve"> </w:t>
      </w:r>
      <w:proofErr w:type="spellStart"/>
      <w:r>
        <w:t>kontaktu</w:t>
      </w:r>
      <w:proofErr w:type="spellEnd"/>
      <w:r>
        <w:t>.</w:t>
      </w:r>
    </w:p>
    <w:p w14:paraId="7CB527CB" w14:textId="77777777" w:rsidR="007D5E3A" w:rsidRDefault="00774C37">
      <w:proofErr w:type="spellStart"/>
      <w:r>
        <w:t>Souhlasím</w:t>
      </w:r>
      <w:proofErr w:type="spellEnd"/>
      <w:r>
        <w:t xml:space="preserve">: ☐ </w:t>
      </w:r>
      <w:proofErr w:type="gramStart"/>
      <w:r>
        <w:t>ANO  ☐</w:t>
      </w:r>
      <w:proofErr w:type="gramEnd"/>
      <w:r>
        <w:t xml:space="preserve"> NE</w:t>
      </w:r>
    </w:p>
    <w:p w14:paraId="4CC48F3B" w14:textId="77777777" w:rsidR="007D5E3A" w:rsidRDefault="00774C37">
      <w:r>
        <w:br/>
      </w:r>
      <w:proofErr w:type="spellStart"/>
      <w:r>
        <w:t>Místo</w:t>
      </w:r>
      <w:proofErr w:type="spellEnd"/>
      <w:r>
        <w:t>: __________________________</w:t>
      </w:r>
    </w:p>
    <w:p w14:paraId="2BB7A745" w14:textId="77777777" w:rsidR="007D5E3A" w:rsidRDefault="00774C37">
      <w:r>
        <w:t>Datum: __________________________</w:t>
      </w:r>
    </w:p>
    <w:p w14:paraId="3F98DDEE" w14:textId="77777777" w:rsidR="007D5E3A" w:rsidRDefault="00774C37">
      <w:proofErr w:type="spellStart"/>
      <w:r>
        <w:t>Podpis</w:t>
      </w:r>
      <w:proofErr w:type="spellEnd"/>
      <w:r>
        <w:t xml:space="preserve"> </w:t>
      </w:r>
      <w:proofErr w:type="spellStart"/>
      <w:r>
        <w:t>zákonného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>: __________________________</w:t>
      </w:r>
    </w:p>
    <w:sectPr w:rsidR="007D5E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2418306">
    <w:abstractNumId w:val="8"/>
  </w:num>
  <w:num w:numId="2" w16cid:durableId="1636905553">
    <w:abstractNumId w:val="6"/>
  </w:num>
  <w:num w:numId="3" w16cid:durableId="661591571">
    <w:abstractNumId w:val="5"/>
  </w:num>
  <w:num w:numId="4" w16cid:durableId="176241232">
    <w:abstractNumId w:val="4"/>
  </w:num>
  <w:num w:numId="5" w16cid:durableId="2139369573">
    <w:abstractNumId w:val="7"/>
  </w:num>
  <w:num w:numId="6" w16cid:durableId="630205974">
    <w:abstractNumId w:val="3"/>
  </w:num>
  <w:num w:numId="7" w16cid:durableId="725224769">
    <w:abstractNumId w:val="2"/>
  </w:num>
  <w:num w:numId="8" w16cid:durableId="362445072">
    <w:abstractNumId w:val="1"/>
  </w:num>
  <w:num w:numId="9" w16cid:durableId="159385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26B0"/>
    <w:rsid w:val="0015074B"/>
    <w:rsid w:val="0029639D"/>
    <w:rsid w:val="00326F90"/>
    <w:rsid w:val="003B59E5"/>
    <w:rsid w:val="00497EC9"/>
    <w:rsid w:val="00683C2B"/>
    <w:rsid w:val="00774C37"/>
    <w:rsid w:val="007D5E3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B8A914"/>
  <w14:defaultImageDpi w14:val="300"/>
  <w15:docId w15:val="{6E7DCCB5-F83D-4FC4-8787-64FC99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Přemysl Fabianek</cp:lastModifiedBy>
  <cp:revision>3</cp:revision>
  <dcterms:created xsi:type="dcterms:W3CDTF">2025-06-27T04:36:00Z</dcterms:created>
  <dcterms:modified xsi:type="dcterms:W3CDTF">2025-06-27T04:43:00Z</dcterms:modified>
  <cp:category/>
</cp:coreProperties>
</file>